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86MS0079-01-2024-007537-65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05-0964/2615/2024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Константиновой Людмилы Николаевны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9rplc-8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120" w:after="12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генеральный директор </w:t>
      </w:r>
      <w:r>
        <w:rPr>
          <w:rFonts w:ascii="Times New Roman" w:eastAsia="Times New Roman" w:hAnsi="Times New Roman" w:cs="Times New Roman"/>
          <w:sz w:val="26"/>
          <w:szCs w:val="26"/>
        </w:rPr>
        <w:t>ООО «ЦЕНТР РАННЕЙ ПОМОЩИ ДЕТЯМ «НАША РАДОСТЬ»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Константинова Л.Н.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адресу: </w:t>
      </w:r>
      <w:r>
        <w:rPr>
          <w:rStyle w:val="cat-UserDefinedgrp-40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представила в установленный законом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>налоговую декларацию по налогу, уплачиваемому в связи с применяем упрощенной системе налогообложения за 2023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РФ, п. 1 ст. 346.23 НК РФ.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.03.202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Константинова Л.Н.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заявляла, в связи с чем суд полагает возможным рассмотрение дела в 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346.23 НК РФ По итогам </w:t>
      </w:r>
      <w:hyperlink r:id="rId4" w:anchor="dst10368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налогового периода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налогоплательщики представляют </w:t>
      </w:r>
      <w:hyperlink r:id="rId5" w:anchor="dst1000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организации - не позднее 25 марта года, следующего за истекшим налоговым периодом (за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dst79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пунктами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dst79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статьи);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ЕГРЮЛ, сведениями о почтовых отправлениях.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</w:t>
      </w:r>
      <w:r>
        <w:rPr>
          <w:rFonts w:ascii="Times New Roman" w:eastAsia="Times New Roman" w:hAnsi="Times New Roman" w:cs="Times New Roman"/>
          <w:sz w:val="26"/>
          <w:szCs w:val="26"/>
        </w:rPr>
        <w:t>достаточными для вывода о наличии в действиях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Константиновой Л.Н.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должностного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Константиновой Л.Н.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Константиновой Л.Н.</w:t>
      </w:r>
      <w:r>
        <w:rPr>
          <w:rFonts w:ascii="Times New Roman" w:eastAsia="Times New Roman" w:hAnsi="Times New Roman" w:cs="Times New Roman"/>
          <w:sz w:val="26"/>
          <w:szCs w:val="26"/>
        </w:rPr>
        <w:t>, 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Константинову Людмилу Николаевну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41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42rplc-35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7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  <w:jc w:val="both"/>
      </w:pPr>
    </w:p>
    <w:sectPr>
      <w:headerReference w:type="default" r:id="rId8"/>
      <w:foot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9rplc-8">
    <w:name w:val="cat-UserDefined grp-39 rplc-8"/>
    <w:basedOn w:val="DefaultParagraphFont"/>
  </w:style>
  <w:style w:type="character" w:customStyle="1" w:styleId="cat-UserDefinedgrp-40rplc-21">
    <w:name w:val="cat-UserDefined grp-40 rplc-21"/>
    <w:basedOn w:val="DefaultParagraphFont"/>
  </w:style>
  <w:style w:type="character" w:customStyle="1" w:styleId="cat-UserDefinedgrp-41rplc-33">
    <w:name w:val="cat-UserDefined grp-41 rplc-33"/>
    <w:basedOn w:val="DefaultParagraphFont"/>
  </w:style>
  <w:style w:type="character" w:customStyle="1" w:styleId="cat-UserDefinedgrp-42rplc-35">
    <w:name w:val="cat-UserDefined grp-42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7513/06c7990963bbfd3ad0ecfe92a0cee51ed8e1023d/" TargetMode="External" /><Relationship Id="rId5" Type="http://schemas.openxmlformats.org/officeDocument/2006/relationships/hyperlink" Target="http://www.consultant.ru/document/cons_doc_LAW_374440/f4f1c7b675ee63a808bb8cf898d9b65e58ab5c09/" TargetMode="External" /><Relationship Id="rId6" Type="http://schemas.openxmlformats.org/officeDocument/2006/relationships/hyperlink" Target="https://www.consultant.ru/document/cons_doc_LAW_454134/051edffc72ec0bb6fb9c14a883b2ec4de75cfe8c/" TargetMode="External" /><Relationship Id="rId7" Type="http://schemas.openxmlformats.org/officeDocument/2006/relationships/hyperlink" Target="mailto:Surgut15@mirsud86.ru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